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730" w:rsidRPr="00516730" w:rsidRDefault="00516730" w:rsidP="0051673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1"/>
      <w:r w:rsidRPr="00516730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Mẫu số 01. Giấy tờ chứng minh đối tượng được hưởng chính sách hỗ trợ về nhà ở xã hội</w:t>
      </w:r>
      <w:bookmarkEnd w:id="0"/>
      <w:r w:rsidRPr="00516730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  <w:bookmarkStart w:id="1" w:name="chuong_pl_1_name"/>
      <w:r w:rsidRPr="00516730">
        <w:rPr>
          <w:rFonts w:ascii="Arial" w:eastAsia="Times New Roman" w:hAnsi="Arial" w:cs="Arial"/>
          <w:color w:val="000000"/>
          <w:sz w:val="18"/>
          <w:szCs w:val="18"/>
        </w:rPr>
        <w:t>(áp dụng cho các đối tượng quy định tại các khoản 9, 10, 11 Điều 76 của Luật Nhà ở và đối tượng quy định tại khoản 5 Điều 76 của Luật Nhà ở không có hợp đồng lao động, không được hưởng lương hưu do cơ quan Bảo hiểm xã hội chi trả)</w:t>
      </w:r>
      <w:bookmarkEnd w:id="1"/>
    </w:p>
    <w:p w:rsidR="00516730" w:rsidRPr="00516730" w:rsidRDefault="00516730" w:rsidP="00516730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16730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:rsidR="00516730" w:rsidRPr="00516730" w:rsidRDefault="00516730" w:rsidP="00516730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16730">
        <w:rPr>
          <w:rFonts w:ascii="Arial" w:eastAsia="Times New Roman" w:hAnsi="Arial" w:cs="Arial"/>
          <w:b/>
          <w:bCs/>
          <w:color w:val="000000"/>
          <w:sz w:val="18"/>
          <w:szCs w:val="18"/>
        </w:rPr>
        <w:t>CỘNG HÒA XÃ HỘI CHỦ NGHĨA VIỆT NAM</w:t>
      </w:r>
      <w:r w:rsidRPr="00516730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Độc lập - Tự do - Hạnh phúc</w:t>
      </w:r>
      <w:r w:rsidRPr="00516730">
        <w:rPr>
          <w:rFonts w:ascii="Arial" w:eastAsia="Times New Roman" w:hAnsi="Arial" w:cs="Arial"/>
          <w:b/>
          <w:bCs/>
          <w:color w:val="000000"/>
          <w:sz w:val="18"/>
          <w:szCs w:val="18"/>
        </w:rPr>
        <w:br/>
        <w:t>---------------</w:t>
      </w:r>
    </w:p>
    <w:p w:rsidR="00516730" w:rsidRPr="00516730" w:rsidRDefault="00516730" w:rsidP="00516730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16730">
        <w:rPr>
          <w:rFonts w:ascii="Arial" w:eastAsia="Times New Roman" w:hAnsi="Arial" w:cs="Arial"/>
          <w:b/>
          <w:bCs/>
          <w:color w:val="000000"/>
          <w:sz w:val="18"/>
          <w:szCs w:val="18"/>
        </w:rPr>
        <w:t>GIẤY XÁC NHẬN VỀ ĐỐI TƯỢNG</w:t>
      </w:r>
    </w:p>
    <w:p w:rsidR="00516730" w:rsidRPr="00516730" w:rsidRDefault="00516730" w:rsidP="00516730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16730">
        <w:rPr>
          <w:rFonts w:ascii="Arial" w:eastAsia="Times New Roman" w:hAnsi="Arial" w:cs="Arial"/>
          <w:color w:val="000000"/>
          <w:sz w:val="18"/>
          <w:szCs w:val="18"/>
        </w:rPr>
        <w:t>1. Kính gửi</w:t>
      </w:r>
      <w:hyperlink r:id="rId6" w:anchor="_ftn1" w:history="1">
        <w:r w:rsidRPr="00516730">
          <w:rPr>
            <w:rFonts w:ascii="Arial" w:eastAsia="Times New Roman" w:hAnsi="Arial" w:cs="Arial"/>
            <w:color w:val="000000"/>
            <w:sz w:val="18"/>
            <w:szCs w:val="18"/>
          </w:rPr>
          <w:t>[1]</w:t>
        </w:r>
      </w:hyperlink>
      <w:r w:rsidRPr="00516730">
        <w:rPr>
          <w:rFonts w:ascii="Arial" w:eastAsia="Times New Roman" w:hAnsi="Arial" w:cs="Arial"/>
          <w:color w:val="000000"/>
          <w:sz w:val="18"/>
          <w:szCs w:val="18"/>
        </w:rPr>
        <w:t>:………………………………………………………………………</w:t>
      </w:r>
    </w:p>
    <w:p w:rsidR="00516730" w:rsidRPr="00516730" w:rsidRDefault="00516730" w:rsidP="0051673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16730">
        <w:rPr>
          <w:rFonts w:ascii="Arial" w:eastAsia="Times New Roman" w:hAnsi="Arial" w:cs="Arial"/>
          <w:color w:val="000000"/>
          <w:sz w:val="18"/>
          <w:szCs w:val="18"/>
        </w:rPr>
        <w:t>2. Họ và tên:………………………………………………………………………</w:t>
      </w:r>
    </w:p>
    <w:p w:rsidR="00516730" w:rsidRPr="00516730" w:rsidRDefault="00516730" w:rsidP="0051673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16730">
        <w:rPr>
          <w:rFonts w:ascii="Arial" w:eastAsia="Times New Roman" w:hAnsi="Arial" w:cs="Arial"/>
          <w:color w:val="000000"/>
          <w:sz w:val="18"/>
          <w:szCs w:val="18"/>
        </w:rPr>
        <w:t>3. Căn cước công dân số: ………………….cấp ngày...../..../...... tại ……………</w:t>
      </w:r>
    </w:p>
    <w:p w:rsidR="00516730" w:rsidRPr="00516730" w:rsidRDefault="00516730" w:rsidP="0051673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16730">
        <w:rPr>
          <w:rFonts w:ascii="Arial" w:eastAsia="Times New Roman" w:hAnsi="Arial" w:cs="Arial"/>
          <w:color w:val="000000"/>
          <w:sz w:val="18"/>
          <w:szCs w:val="18"/>
        </w:rPr>
        <w:t>4. Nơi ở hiện tại</w:t>
      </w:r>
      <w:hyperlink r:id="rId7" w:anchor="_ftn2" w:history="1">
        <w:r w:rsidRPr="00516730">
          <w:rPr>
            <w:rFonts w:ascii="Arial" w:eastAsia="Times New Roman" w:hAnsi="Arial" w:cs="Arial"/>
            <w:color w:val="000000"/>
            <w:sz w:val="18"/>
            <w:szCs w:val="18"/>
          </w:rPr>
          <w:t>[2]</w:t>
        </w:r>
      </w:hyperlink>
      <w:r w:rsidRPr="00516730">
        <w:rPr>
          <w:rFonts w:ascii="Arial" w:eastAsia="Times New Roman" w:hAnsi="Arial" w:cs="Arial"/>
          <w:color w:val="000000"/>
          <w:sz w:val="18"/>
          <w:szCs w:val="18"/>
        </w:rPr>
        <w:t>:…………………………………………………………………</w:t>
      </w:r>
    </w:p>
    <w:p w:rsidR="00516730" w:rsidRPr="00516730" w:rsidRDefault="00516730" w:rsidP="0051673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16730">
        <w:rPr>
          <w:rFonts w:ascii="Arial" w:eastAsia="Times New Roman" w:hAnsi="Arial" w:cs="Arial"/>
          <w:color w:val="000000"/>
          <w:sz w:val="18"/>
          <w:szCs w:val="18"/>
        </w:rPr>
        <w:t>5. Đăng ký thường trú (đăng ký tạm trú) tại: ...... ………………………………..</w:t>
      </w:r>
    </w:p>
    <w:p w:rsidR="00516730" w:rsidRPr="00516730" w:rsidRDefault="00516730" w:rsidP="0051673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16730">
        <w:rPr>
          <w:rFonts w:ascii="Arial" w:eastAsia="Times New Roman" w:hAnsi="Arial" w:cs="Arial"/>
          <w:color w:val="000000"/>
          <w:sz w:val="18"/>
          <w:szCs w:val="18"/>
        </w:rPr>
        <w:t>6. Nghề nghiệp.............................. Tên cơ quan (đơn vị) ………………..............</w:t>
      </w:r>
    </w:p>
    <w:p w:rsidR="00516730" w:rsidRPr="00516730" w:rsidRDefault="00516730" w:rsidP="0051673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16730">
        <w:rPr>
          <w:rFonts w:ascii="Arial" w:eastAsia="Times New Roman" w:hAnsi="Arial" w:cs="Arial"/>
          <w:color w:val="000000"/>
          <w:sz w:val="18"/>
          <w:szCs w:val="18"/>
        </w:rPr>
        <w:t>...............................................................................................................................</w:t>
      </w:r>
    </w:p>
    <w:p w:rsidR="00516730" w:rsidRPr="00516730" w:rsidRDefault="00516730" w:rsidP="00516730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16730">
        <w:rPr>
          <w:rFonts w:ascii="Arial" w:eastAsia="Times New Roman" w:hAnsi="Arial" w:cs="Arial"/>
          <w:color w:val="000000"/>
          <w:sz w:val="18"/>
          <w:szCs w:val="18"/>
        </w:rPr>
        <w:t>7. Là đối tượng</w:t>
      </w:r>
      <w:hyperlink r:id="rId8" w:anchor="_ftn3" w:history="1">
        <w:r w:rsidRPr="00516730">
          <w:rPr>
            <w:rFonts w:ascii="Arial" w:eastAsia="Times New Roman" w:hAnsi="Arial" w:cs="Arial"/>
            <w:color w:val="000000"/>
            <w:sz w:val="18"/>
            <w:szCs w:val="18"/>
          </w:rPr>
          <w:t>[3]</w:t>
        </w:r>
      </w:hyperlink>
      <w:r w:rsidRPr="00516730">
        <w:rPr>
          <w:rFonts w:ascii="Arial" w:eastAsia="Times New Roman" w:hAnsi="Arial" w:cs="Arial"/>
          <w:color w:val="000000"/>
          <w:sz w:val="18"/>
          <w:szCs w:val="18"/>
        </w:rPr>
        <w:t> …………………………………………………………………..</w:t>
      </w:r>
    </w:p>
    <w:p w:rsidR="00516730" w:rsidRPr="00516730" w:rsidRDefault="00516730" w:rsidP="00516730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16730">
        <w:rPr>
          <w:rFonts w:ascii="Arial" w:eastAsia="Times New Roman" w:hAnsi="Arial" w:cs="Arial"/>
          <w:color w:val="000000"/>
          <w:sz w:val="18"/>
          <w:szCs w:val="18"/>
        </w:rPr>
        <w:t>Tôi xin cam đoan những lời khai trên là đúng sự thực và hoàn toàn chịu trách nhiệm trước pháp luật về các nội dung đã kê khai./.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516730" w:rsidRPr="00516730" w:rsidTr="00516730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516730" w:rsidRPr="00516730" w:rsidRDefault="00516730" w:rsidP="0051673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167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516730" w:rsidRPr="00516730" w:rsidRDefault="00516730" w:rsidP="0051673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1673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........., ngày ....... tháng ...... năm .......</w:t>
            </w:r>
            <w:r w:rsidRPr="0051673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br/>
            </w:r>
            <w:r w:rsidRPr="005167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Người kê khai</w:t>
            </w:r>
            <w:r w:rsidRPr="005167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51673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(Ký và ghi rõ họ tên)</w:t>
            </w:r>
          </w:p>
          <w:p w:rsidR="00516730" w:rsidRPr="00516730" w:rsidRDefault="00516730" w:rsidP="0051673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167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16730" w:rsidRPr="00516730" w:rsidTr="00516730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516730" w:rsidRPr="00516730" w:rsidRDefault="00516730" w:rsidP="0051673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167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Xác nhận của cơ quan, đơn vị, doanh nghiệp</w:t>
            </w:r>
          </w:p>
          <w:p w:rsidR="00516730" w:rsidRPr="00516730" w:rsidRDefault="00516730" w:rsidP="00516730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167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Ông/Bà……………là đối tượng</w:t>
            </w:r>
            <w:hyperlink r:id="rId9" w:anchor="_ftn4" w:history="1">
              <w:r w:rsidRPr="00516730">
                <w:rPr>
                  <w:rFonts w:ascii="Arial" w:eastAsia="Times New Roman" w:hAnsi="Arial" w:cs="Arial"/>
                  <w:color w:val="000000"/>
                  <w:sz w:val="18"/>
                  <w:szCs w:val="18"/>
                </w:rPr>
                <w:t>[4]</w:t>
              </w:r>
            </w:hyperlink>
            <w:r w:rsidRPr="005167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………….....</w:t>
            </w:r>
          </w:p>
          <w:p w:rsidR="00516730" w:rsidRPr="00516730" w:rsidRDefault="00516730" w:rsidP="00516730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16730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(Ký tên, đóng dấu)</w:t>
            </w:r>
          </w:p>
          <w:p w:rsidR="00516730" w:rsidRPr="00516730" w:rsidRDefault="00516730" w:rsidP="00516730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167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6730" w:rsidRPr="00516730" w:rsidRDefault="00516730" w:rsidP="00516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45CD8" w:rsidRPr="00E929CE" w:rsidRDefault="00E45CD8" w:rsidP="00E929CE">
      <w:bookmarkStart w:id="2" w:name="_GoBack"/>
      <w:bookmarkEnd w:id="2"/>
    </w:p>
    <w:sectPr w:rsidR="00E45CD8" w:rsidRPr="00E929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6730"/>
    <w:rsid w:val="00872C13"/>
    <w:rsid w:val="00AA1D8D"/>
    <w:rsid w:val="00B47730"/>
    <w:rsid w:val="00CB0664"/>
    <w:rsid w:val="00E45CD8"/>
    <w:rsid w:val="00E929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  <w15:docId w15:val="{6F34F6E2-FC59-42B0-81FD-BDCEC072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E45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167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Xay-dung-Do-thi/Thong-tu-32-2025-TT-BXD-sua-doi-Thong-tu-05-2024-TT-BXD-huong-dan-Luat-Nha-o-680536.aspx?anchor=khoan_3_1" TargetMode="External"/><Relationship Id="rId3" Type="http://schemas.openxmlformats.org/officeDocument/2006/relationships/styles" Target="styles.xml"/><Relationship Id="rId7" Type="http://schemas.openxmlformats.org/officeDocument/2006/relationships/hyperlink" Target="https://thuvienphapluat.vn/van-ban/Xay-dung-Do-thi/Thong-tu-32-2025-TT-BXD-sua-doi-Thong-tu-05-2024-TT-BXD-huong-dan-Luat-Nha-o-680536.aspx?anchor=khoan_3_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huvienphapluat.vn/van-ban/Xay-dung-Do-thi/Thong-tu-32-2025-TT-BXD-sua-doi-Thong-tu-05-2024-TT-BXD-huong-dan-Luat-Nha-o-680536.aspx?anchor=khoan_3_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huvienphapluat.vn/van-ban/Xay-dung-Do-thi/Thong-tu-32-2025-TT-BXD-sua-doi-Thong-tu-05-2024-TT-BXD-huong-dan-Luat-Nha-o-680536.aspx?anchor=khoan_3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0028FE-A2F8-48AD-BFCF-260E4066E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2025-11-15T07:08:00Z</dcterms:created>
  <dcterms:modified xsi:type="dcterms:W3CDTF">2025-11-15T07:08:00Z</dcterms:modified>
  <cp:category/>
</cp:coreProperties>
</file>